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1366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006923-37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Анатольевич, </w:t>
      </w:r>
      <w:r>
        <w:rPr>
          <w:rStyle w:val="cat-UserDefinedgrp-35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 </w:t>
      </w:r>
      <w:r>
        <w:rPr>
          <w:rStyle w:val="cat-User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39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30.11.2021 года установлен административный надзор сроком на 3 года, установлено ограничение в виде: обязанности являться в органы внутренних дел по месту жительства, пребывания или фактического нахождения для регистрации 4 раза в месяц в первый, второй, третий, четвертый понедельник каждого месяца с 09:00 до 18:00 часов.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24.03.2025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административный надзор продлен до 15.12.2025 года. 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были разъяснены права и обязанн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ости. Однако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25</w:t>
      </w:r>
      <w:r>
        <w:rPr>
          <w:rFonts w:ascii="Times New Roman" w:eastAsia="Times New Roman" w:hAnsi="Times New Roman" w:cs="Times New Roman"/>
          <w:sz w:val="27"/>
          <w:szCs w:val="27"/>
        </w:rPr>
        <w:t>.08.2025 не явился на регистрацию в УУП № 10 УМВД России по г. Сургуту, по адресу: г. Сургут, ул. 30 лет Победы, д. 42/2, чем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412279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ГпОАН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ОУУПиДН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по г. Сургуту от 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27.08.2025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 ноября 2021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 марта 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заключения от 08.02.2024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заявления от 08.07.2024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наказания исчислять с момента задер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жания,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с 15:20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02.10</w:t>
      </w:r>
      <w:r>
        <w:rPr>
          <w:rFonts w:ascii="Times New Roman" w:eastAsia="Times New Roman" w:hAnsi="Times New Roman" w:cs="Times New Roman"/>
          <w:sz w:val="27"/>
          <w:szCs w:val="27"/>
        </w:rPr>
        <w:t>.2025.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19">
    <w:name w:val="cat-UserDefined grp-3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